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________________小区首次业主大会会议选票</w:t>
      </w:r>
    </w:p>
    <w:p>
      <w:r>
        <w:t>选票编号：________________</w:t>
      </w:r>
    </w:p>
    <w:p/>
    <w:p>
      <w:pPr>
        <w:pStyle w:val="Heading2"/>
      </w:pPr>
      <w:r>
        <w:t>一、业主信息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</w:t>
            </w:r>
          </w:p>
        </w:tc>
        <w:tc>
          <w:tcPr>
            <w:tcW w:type="dxa" w:w="4320"/>
          </w:tcPr>
          <w:p>
            <w:r>
              <w:t>内容</w:t>
            </w:r>
          </w:p>
        </w:tc>
      </w:tr>
      <w:tr>
        <w:tc>
          <w:tcPr>
            <w:tcW w:type="dxa" w:w="4320"/>
          </w:tcPr>
          <w:p>
            <w:r>
              <w:t>业主姓名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房号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建筑面积</w:t>
            </w:r>
          </w:p>
        </w:tc>
        <w:tc>
          <w:tcPr>
            <w:tcW w:type="dxa" w:w="4320"/>
          </w:tcPr>
          <w:p>
            <w:r>
              <w:t>________㎡</w:t>
            </w:r>
          </w:p>
        </w:tc>
      </w:tr>
    </w:tbl>
    <w:p/>
    <w:p>
      <w:pPr>
        <w:pStyle w:val="Heading2"/>
      </w:pPr>
      <w:r>
        <w:t>二、表决事项</w:t>
      </w:r>
    </w:p>
    <w:p>
      <w:r>
        <w:t>事项一：审议《业主大会议事规则（草案）》</w:t>
      </w:r>
    </w:p>
    <w:p>
      <w:r>
        <w:t>请在您的选择处画"○"：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同意</w:t>
            </w:r>
          </w:p>
        </w:tc>
        <w:tc>
          <w:tcPr>
            <w:tcW w:type="dxa" w:w="2880"/>
          </w:tcPr>
          <w:p>
            <w:r>
              <w:t>不同意</w:t>
            </w:r>
          </w:p>
        </w:tc>
        <w:tc>
          <w:tcPr>
            <w:tcW w:type="dxa" w:w="2880"/>
          </w:tcPr>
          <w:p>
            <w:r>
              <w:t>弃权</w:t>
            </w:r>
          </w:p>
        </w:tc>
      </w:tr>
      <w:tr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</w:tbl>
    <w:p/>
    <w:p>
      <w:r>
        <w:t>事项二：审议《管理规约（草案）》</w:t>
      </w:r>
    </w:p>
    <w:p>
      <w:r>
        <w:t>请在您的选择处画"○"：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同意</w:t>
            </w:r>
          </w:p>
        </w:tc>
        <w:tc>
          <w:tcPr>
            <w:tcW w:type="dxa" w:w="2880"/>
          </w:tcPr>
          <w:p>
            <w:r>
              <w:t>不同意</w:t>
            </w:r>
          </w:p>
        </w:tc>
        <w:tc>
          <w:tcPr>
            <w:tcW w:type="dxa" w:w="2880"/>
          </w:tcPr>
          <w:p>
            <w:r>
              <w:t>弃权</w:t>
            </w:r>
          </w:p>
        </w:tc>
      </w:tr>
      <w:tr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</w:tbl>
    <w:p/>
    <w:p>
      <w:r>
        <w:t>事项三：选举业主委员会成员</w:t>
      </w:r>
    </w:p>
    <w:p>
      <w:r>
        <w:t>应选名额：________名</w:t>
      </w:r>
    </w:p>
    <w:p>
      <w:r>
        <w:t>请在您同意的候选人姓名旁画"○"，不同意的画"×"，最多选________名：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序号</w:t>
            </w:r>
          </w:p>
        </w:tc>
        <w:tc>
          <w:tcPr>
            <w:tcW w:type="dxa" w:w="2160"/>
          </w:tcPr>
          <w:p>
            <w:r>
              <w:t>候选人姓名</w:t>
            </w:r>
          </w:p>
        </w:tc>
        <w:tc>
          <w:tcPr>
            <w:tcW w:type="dxa" w:w="2160"/>
          </w:tcPr>
          <w:p>
            <w:r>
              <w:t>房号</w:t>
            </w:r>
          </w:p>
        </w:tc>
        <w:tc>
          <w:tcPr>
            <w:tcW w:type="dxa" w:w="2160"/>
          </w:tcPr>
          <w:p>
            <w:r>
              <w:t>意见（○/×）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r>
        <w:t>另选他人（限________名）：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序号</w:t>
            </w:r>
          </w:p>
        </w:tc>
        <w:tc>
          <w:tcPr>
            <w:tcW w:type="dxa" w:w="2880"/>
          </w:tcPr>
          <w:p>
            <w:r>
              <w:t>姓名</w:t>
            </w:r>
          </w:p>
        </w:tc>
        <w:tc>
          <w:tcPr>
            <w:tcW w:type="dxa" w:w="2880"/>
          </w:tcPr>
          <w:p>
            <w:r>
              <w:t>房号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三、填写说明</w:t>
      </w:r>
    </w:p>
    <w:p>
      <w:r>
        <w:t>1. 请用签字笔或圆珠笔填写；</w:t>
      </w:r>
    </w:p>
    <w:p>
      <w:r>
        <w:t>2. 选票不得涂改；</w:t>
      </w:r>
    </w:p>
    <w:p>
      <w:r>
        <w:t>3. 同意的候选人不得超过应选名额；</w:t>
      </w:r>
    </w:p>
    <w:p>
      <w:r>
        <w:t>4. 选票填写完毕后投入投票箱；</w:t>
      </w:r>
    </w:p>
    <w:p>
      <w:r>
        <w:t>5. 本选票不得转让他人代填（委托投票除外）。</w:t>
      </w:r>
    </w:p>
    <w:p/>
    <w:p>
      <w:r>
        <w:t>业主（或代理人）签字：________________</w:t>
      </w:r>
    </w:p>
    <w:p>
      <w:r>
        <w:t>填写日期：________年____月____日</w:t>
      </w:r>
    </w:p>
    <w:p/>
    <w:p>
      <w:r>
        <w:t>（以下由工作人员填写）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</w:t>
            </w:r>
          </w:p>
        </w:tc>
        <w:tc>
          <w:tcPr>
            <w:tcW w:type="dxa" w:w="4320"/>
          </w:tcPr>
          <w:p>
            <w:r>
              <w:t>内容</w:t>
            </w:r>
          </w:p>
        </w:tc>
      </w:tr>
      <w:tr>
        <w:tc>
          <w:tcPr>
            <w:tcW w:type="dxa" w:w="4320"/>
          </w:tcPr>
          <w:p>
            <w:r>
              <w:t>选票发放人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发放时间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选票回收人</w:t>
            </w:r>
          </w:p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